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2801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134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5429725)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1280147" w:id="1"/>
    <w:p>
      <w:pPr>
        <w:sectPr>
          <w:pgSz w:w="11906" w:h="16383" w:orient="portrait"/>
        </w:sectPr>
      </w:pPr>
    </w:p>
    <w:bookmarkEnd w:id="1"/>
    <w:bookmarkEnd w:id="0"/>
    <w:bookmarkStart w:name="block-41280152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41280152" w:id="3"/>
    <w:p>
      <w:pPr>
        <w:sectPr>
          <w:pgSz w:w="11906" w:h="16383" w:orient="portrait"/>
        </w:sectPr>
      </w:pPr>
    </w:p>
    <w:bookmarkEnd w:id="3"/>
    <w:bookmarkEnd w:id="2"/>
    <w:bookmarkStart w:name="block-41280153" w:id="4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41280153" w:id="5"/>
    <w:p>
      <w:pPr>
        <w:sectPr>
          <w:pgSz w:w="11906" w:h="16383" w:orient="portrait"/>
        </w:sectPr>
      </w:pPr>
    </w:p>
    <w:bookmarkEnd w:id="5"/>
    <w:bookmarkEnd w:id="4"/>
    <w:bookmarkStart w:name="block-41280148" w:id="6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41280148" w:id="7"/>
    <w:p>
      <w:pPr>
        <w:sectPr>
          <w:pgSz w:w="11906" w:h="16383" w:orient="portrait"/>
        </w:sectPr>
      </w:pPr>
    </w:p>
    <w:bookmarkEnd w:id="7"/>
    <w:bookmarkEnd w:id="6"/>
    <w:bookmarkStart w:name="block-41280149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61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3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80149" w:id="9"/>
    <w:p>
      <w:pPr>
        <w:sectPr>
          <w:pgSz w:w="16383" w:h="11906" w:orient="landscape"/>
        </w:sectPr>
      </w:pPr>
    </w:p>
    <w:bookmarkEnd w:id="9"/>
    <w:bookmarkEnd w:id="8"/>
    <w:bookmarkStart w:name="block-4128015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5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8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89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80151" w:id="11"/>
    <w:p>
      <w:pPr>
        <w:sectPr>
          <w:pgSz w:w="16383" w:h="11906" w:orient="landscape"/>
        </w:sectPr>
      </w:pPr>
    </w:p>
    <w:bookmarkEnd w:id="11"/>
    <w:bookmarkEnd w:id="10"/>
    <w:bookmarkStart w:name="block-4128015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1280150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